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6F41F32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C24959" w:rsidRPr="00C24959" w:rsidP="3F0FF636" w14:paraId="313A114F" w14:textId="1BB6D46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11.-2.1.12/26/38</w:t>
      </w:r>
    </w:p>
    <w:p w:rsidR="00C24959" w:rsidRPr="00B402EA" w:rsidP="00C24959" w14:paraId="56DC9877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B402E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Gulbenes novada Iniciatīvu projektu</w:t>
      </w:r>
    </w:p>
    <w:p w:rsidR="00C24959" w:rsidRPr="00B402EA" w:rsidP="00C24959" w14:paraId="67D1F90D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B402E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C24959" w:rsidP="00C24959" w14:paraId="7D4C50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C24959" w:rsidP="00C24959" w14:paraId="73AC89C3" w14:textId="466035B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B402EA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B402EA">
        <w:rPr>
          <w:b/>
        </w:rPr>
        <w:t> 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4.2.3.1/1/24/I/001) atklātā projektu konkursa “Skolas – kopienas iniciatīvu projekti priekšlaicīgas mācību pārtraukšanas un sociālās atstumtības riska mazināšanai” ietvaros veikto projektu pieteikumu izvērtējumu,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slieksni; minēto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518"/>
        <w:gridCol w:w="1787"/>
        <w:gridCol w:w="5159"/>
      </w:tblGrid>
      <w:tr w14:paraId="1472182B" w14:textId="77777777" w:rsidTr="008D6480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C24959" w:rsidP="00C24959" w14:paraId="3D2DFFB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C24959" w:rsidP="00C24959" w14:paraId="28B6FAE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C24959" w:rsidP="00C24959" w14:paraId="0EC41BFB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470BE5B7" w14:textId="77777777" w:rsidTr="00B402EA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C24959" w:rsidP="00B402EA" w14:paraId="7815F4FF" w14:textId="5CD2A3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653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Tramplīns</w:t>
            </w:r>
            <w:r w:rsidR="00B402E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06</w:t>
            </w:r>
          </w:p>
        </w:tc>
        <w:tc>
          <w:tcPr>
            <w:tcW w:w="1787" w:type="dxa"/>
            <w:vAlign w:val="center"/>
          </w:tcPr>
          <w:p w:rsidR="00C24959" w:rsidP="00B402EA" w14:paraId="7D64D07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5159" w:type="dxa"/>
            <w:vAlign w:val="center"/>
          </w:tcPr>
          <w:p w:rsidR="00C24959" w:rsidRPr="00BC3B09" w:rsidP="00B402EA" w14:paraId="1F9F8DB4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aktivitāšu un izmaksu tāmes sadaļās.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</w:tbl>
    <w:p w:rsidR="00C24959" w:rsidP="00C24959" w14:paraId="2E788795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C24959" w:rsidRPr="00FC1DFD" w:rsidP="00C24959" w14:paraId="60F61A65" w14:textId="7777777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C24959" w:rsidRPr="00BC3B09" w:rsidP="00C24959" w14:paraId="5C5F8887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C24959" w:rsidRPr="00BC3B09" w:rsidP="00B402EA" w14:paraId="58059C33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C24959" w:rsidRPr="00BC3B09" w:rsidP="00B402EA" w14:paraId="6A4645B7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C24959" w:rsidRPr="008B2861" w:rsidP="00B402EA" w14:paraId="24ED5A9E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C24959" w:rsidP="00C24959" w14:paraId="40BA30C5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24959" w:rsidP="00C24959" w14:paraId="41EDD972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C24959" w:rsidRPr="003A10FE" w:rsidP="00C24959" w14:paraId="5CBBC91F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C24959" w:rsidRPr="003A10FE" w:rsidP="00C24959" w14:paraId="2B1F9AE1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87886"/>
    <w:rsid w:val="001D77DC"/>
    <w:rsid w:val="002019A2"/>
    <w:rsid w:val="00293F82"/>
    <w:rsid w:val="0029639D"/>
    <w:rsid w:val="00326F90"/>
    <w:rsid w:val="003653F5"/>
    <w:rsid w:val="003761F1"/>
    <w:rsid w:val="003A10FE"/>
    <w:rsid w:val="003E14CE"/>
    <w:rsid w:val="004015B5"/>
    <w:rsid w:val="004F0A92"/>
    <w:rsid w:val="00517C64"/>
    <w:rsid w:val="005221BA"/>
    <w:rsid w:val="00586D93"/>
    <w:rsid w:val="005950C4"/>
    <w:rsid w:val="0060323E"/>
    <w:rsid w:val="0062796B"/>
    <w:rsid w:val="00711CA6"/>
    <w:rsid w:val="007174EB"/>
    <w:rsid w:val="007C5ECB"/>
    <w:rsid w:val="008872F1"/>
    <w:rsid w:val="008A205B"/>
    <w:rsid w:val="008B2861"/>
    <w:rsid w:val="009B2E99"/>
    <w:rsid w:val="00A1613A"/>
    <w:rsid w:val="00AA1D8D"/>
    <w:rsid w:val="00AB6F5B"/>
    <w:rsid w:val="00AC7E23"/>
    <w:rsid w:val="00B402EA"/>
    <w:rsid w:val="00B47730"/>
    <w:rsid w:val="00B65640"/>
    <w:rsid w:val="00BC3B09"/>
    <w:rsid w:val="00BE4AB2"/>
    <w:rsid w:val="00BE5F8B"/>
    <w:rsid w:val="00C22665"/>
    <w:rsid w:val="00C24959"/>
    <w:rsid w:val="00C26B37"/>
    <w:rsid w:val="00C62F0D"/>
    <w:rsid w:val="00CB0664"/>
    <w:rsid w:val="00CC62DF"/>
    <w:rsid w:val="00D176EF"/>
    <w:rsid w:val="00D4116C"/>
    <w:rsid w:val="00E15C29"/>
    <w:rsid w:val="00E27EF3"/>
    <w:rsid w:val="00E30C31"/>
    <w:rsid w:val="00E52BC2"/>
    <w:rsid w:val="00F12704"/>
    <w:rsid w:val="00F41279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2026-06-05T08:39:00Z</dcterms:modified>
</cp:coreProperties>
</file>